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BLUEPLANET    </w:t>
      </w:r>
      <w:r>
        <w:t xml:space="preserve">   ROTATION    </w:t>
      </w:r>
      <w:r>
        <w:t xml:space="preserve">   GASES    </w:t>
      </w:r>
      <w:r>
        <w:t xml:space="preserve">   ATMOSPHERE    </w:t>
      </w:r>
      <w:r>
        <w:t xml:space="preserve">   REDPLANET    </w:t>
      </w:r>
      <w:r>
        <w:t xml:space="preserve">   MOON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planets</dc:title>
  <dcterms:created xsi:type="dcterms:W3CDTF">2021-10-11T09:42:28Z</dcterms:created>
  <dcterms:modified xsi:type="dcterms:W3CDTF">2021-10-11T09:42:28Z</dcterms:modified>
</cp:coreProperties>
</file>