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input and output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speaker    </w:t>
      </w:r>
      <w:r>
        <w:t xml:space="preserve">   mouse    </w:t>
      </w:r>
      <w:r>
        <w:t xml:space="preserve">   computer    </w:t>
      </w:r>
      <w:r>
        <w:t xml:space="preserve">   keyboard    </w:t>
      </w:r>
      <w:r>
        <w:t xml:space="preserve">   laptop    </w:t>
      </w:r>
      <w:r>
        <w:t xml:space="preserve">   phone    </w:t>
      </w:r>
      <w:r>
        <w:t xml:space="preserve">   ipod    </w:t>
      </w:r>
      <w:r>
        <w:t xml:space="preserve">   ipad    </w:t>
      </w:r>
      <w:r>
        <w:t xml:space="preserve">   mac    </w:t>
      </w:r>
      <w:r>
        <w:t xml:space="preserve">   printer    </w:t>
      </w:r>
      <w:r>
        <w:t xml:space="preserve">   scanner    </w:t>
      </w:r>
      <w:r>
        <w:t xml:space="preserve">   pc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input and output</dc:title>
  <dcterms:created xsi:type="dcterms:W3CDTF">2021-10-11T09:42:17Z</dcterms:created>
  <dcterms:modified xsi:type="dcterms:W3CDTF">2021-10-11T09:42:17Z</dcterms:modified>
</cp:coreProperties>
</file>