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input devices</w:t>
      </w:r>
    </w:p>
    <w:p>
      <w:pPr>
        <w:pStyle w:val="Questions"/>
      </w:pPr>
      <w:r>
        <w:t xml:space="preserve">1. EOYADBRK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OSEUM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CHUNETORSEC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UOCHT APD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IYOKSJCT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ITAGLDI MRAECA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ENNACSR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AFX AEHMICN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PCEEHS INTOIERGNCO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RCBTLAKAL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 devices</dc:title>
  <dcterms:created xsi:type="dcterms:W3CDTF">2021-10-11T09:42:29Z</dcterms:created>
  <dcterms:modified xsi:type="dcterms:W3CDTF">2021-10-11T09:42:29Z</dcterms:modified>
</cp:coreProperties>
</file>