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input, output and storage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headphones    </w:t>
      </w:r>
      <w:r>
        <w:t xml:space="preserve">   monitor    </w:t>
      </w:r>
      <w:r>
        <w:t xml:space="preserve">   speakers    </w:t>
      </w:r>
      <w:r>
        <w:t xml:space="preserve">   microphone    </w:t>
      </w:r>
      <w:r>
        <w:t xml:space="preserve">   camera    </w:t>
      </w:r>
      <w:r>
        <w:t xml:space="preserve">   joy stick    </w:t>
      </w:r>
      <w:r>
        <w:t xml:space="preserve">   web cam    </w:t>
      </w:r>
      <w:r>
        <w:t xml:space="preserve">   keyboard    </w:t>
      </w:r>
      <w:r>
        <w:t xml:space="preserve">   USB    </w:t>
      </w:r>
      <w:r>
        <w:t xml:space="preserve">   scanner    </w:t>
      </w:r>
      <w:r>
        <w:t xml:space="preserve">   mouse    </w:t>
      </w:r>
      <w:r>
        <w:t xml:space="preserve">   printer    </w:t>
      </w:r>
      <w:r>
        <w:t xml:space="preserve">   output    </w:t>
      </w:r>
      <w:r>
        <w:t xml:space="preserve">   input    </w:t>
      </w:r>
      <w:r>
        <w:t xml:space="preserve">   storage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input, output and storage</dc:title>
  <dcterms:created xsi:type="dcterms:W3CDTF">2021-10-11T09:42:40Z</dcterms:created>
  <dcterms:modified xsi:type="dcterms:W3CDTF">2021-10-11T09:42:40Z</dcterms:modified>
</cp:coreProperties>
</file>