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input, output, processing and storage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plotter    </w:t>
      </w:r>
      <w:r>
        <w:t xml:space="preserve">   projector    </w:t>
      </w:r>
      <w:r>
        <w:t xml:space="preserve">   bar code reader    </w:t>
      </w:r>
      <w:r>
        <w:t xml:space="preserve">   scanner    </w:t>
      </w:r>
      <w:r>
        <w:t xml:space="preserve">   light pen    </w:t>
      </w:r>
      <w:r>
        <w:t xml:space="preserve">   digital camera    </w:t>
      </w:r>
      <w:r>
        <w:t xml:space="preserve">   head phone    </w:t>
      </w:r>
      <w:r>
        <w:t xml:space="preserve">   hard drive    </w:t>
      </w:r>
      <w:r>
        <w:t xml:space="preserve">   flash drive    </w:t>
      </w:r>
      <w:r>
        <w:t xml:space="preserve">   central processing unit    </w:t>
      </w:r>
      <w:r>
        <w:t xml:space="preserve">   microphone    </w:t>
      </w:r>
      <w:r>
        <w:t xml:space="preserve">   printer    </w:t>
      </w:r>
      <w:r>
        <w:t xml:space="preserve">   joystick    </w:t>
      </w:r>
      <w:r>
        <w:t xml:space="preserve">   keyboard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input, output, processing and storage devices</dc:title>
  <dcterms:created xsi:type="dcterms:W3CDTF">2021-10-11T09:42:45Z</dcterms:created>
  <dcterms:modified xsi:type="dcterms:W3CDTF">2021-10-11T09:42:45Z</dcterms:modified>
</cp:coreProperties>
</file>