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inquiry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related    </w:t>
      </w:r>
      <w:r>
        <w:t xml:space="preserve">   values    </w:t>
      </w:r>
      <w:r>
        <w:t xml:space="preserve">   unique    </w:t>
      </w:r>
      <w:r>
        <w:t xml:space="preserve">   personality    </w:t>
      </w:r>
      <w:r>
        <w:t xml:space="preserve">   resilience    </w:t>
      </w:r>
      <w:r>
        <w:t xml:space="preserve">   learn    </w:t>
      </w:r>
      <w:r>
        <w:t xml:space="preserve">   trust    </w:t>
      </w:r>
      <w:r>
        <w:t xml:space="preserve">   community    </w:t>
      </w:r>
      <w:r>
        <w:t xml:space="preserve">   kindness    </w:t>
      </w:r>
      <w:r>
        <w:t xml:space="preserve">   friend    </w:t>
      </w:r>
      <w:r>
        <w:t xml:space="preserve">   belief    </w:t>
      </w:r>
      <w:r>
        <w:t xml:space="preserve">   compassion    </w:t>
      </w:r>
      <w:r>
        <w:t xml:space="preserve">   preference    </w:t>
      </w:r>
      <w:r>
        <w:t xml:space="preserve">   conform    </w:t>
      </w:r>
      <w:r>
        <w:t xml:space="preserve">   stranger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words</dc:title>
  <dcterms:created xsi:type="dcterms:W3CDTF">2021-10-19T03:29:42Z</dcterms:created>
  <dcterms:modified xsi:type="dcterms:W3CDTF">2021-10-19T03:29:42Z</dcterms:modified>
</cp:coreProperties>
</file>