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insecte qui vit en groupe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bête à bon dieu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insecte qui peut piquer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chiens se grattent à cause d'elle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insecte qui mange le bois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boit le sang et donne des boutons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buttine les fleurs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larve du papillon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vit à la surface de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insecte qui vit près de l'eau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mangé par les coccinelles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elle est toute verte et saute loin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vit dans les tapis et les matelas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font des trous dans les pulls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à ne pas confondre avec la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brille la nuit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ressemble à une branche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nombre de pattes des insectes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chante en Provence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ressemble à une grosse guêpe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insectes</dc:title>
  <dcterms:created xsi:type="dcterms:W3CDTF">2021-10-11T09:42:10Z</dcterms:created>
  <dcterms:modified xsi:type="dcterms:W3CDTF">2021-10-11T09:42:10Z</dcterms:modified>
</cp:coreProperties>
</file>