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insekte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skoenlapper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kriek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muskiet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naaldekoker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spinnekop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vlieg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wurm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insekte</dc:title>
  <dcterms:created xsi:type="dcterms:W3CDTF">2021-10-11T09:43:40Z</dcterms:created>
  <dcterms:modified xsi:type="dcterms:W3CDTF">2021-10-11T09:43:40Z</dcterms:modified>
</cp:coreProperties>
</file>