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insekte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kewers    </w:t>
      </w:r>
      <w:r>
        <w:t xml:space="preserve">   lieweheersbesie    </w:t>
      </w:r>
      <w:r>
        <w:t xml:space="preserve">   naaldekoker    </w:t>
      </w:r>
      <w:r>
        <w:t xml:space="preserve">   by    </w:t>
      </w:r>
      <w:r>
        <w:t xml:space="preserve">   kriek    </w:t>
      </w:r>
      <w:r>
        <w:t xml:space="preserve">   vlieg    </w:t>
      </w:r>
      <w:r>
        <w:t xml:space="preserve">   muskiet    </w:t>
      </w:r>
      <w:r>
        <w:t xml:space="preserve">   mier    </w:t>
      </w:r>
      <w:r>
        <w:t xml:space="preserve">   sprinkaan    </w:t>
      </w:r>
      <w:r>
        <w:t xml:space="preserve">   skoenlapper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insekte</dc:title>
  <dcterms:created xsi:type="dcterms:W3CDTF">2021-10-11T09:43:54Z</dcterms:created>
  <dcterms:modified xsi:type="dcterms:W3CDTF">2021-10-11T09:43:54Z</dcterms:modified>
</cp:coreProperties>
</file>