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inside a cave!!!!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damp    </w:t>
      </w:r>
      <w:r>
        <w:t xml:space="preserve">   water    </w:t>
      </w:r>
      <w:r>
        <w:t xml:space="preserve">   march    </w:t>
      </w:r>
      <w:r>
        <w:t xml:space="preserve">   armor    </w:t>
      </w:r>
      <w:r>
        <w:t xml:space="preserve">   stones    </w:t>
      </w:r>
      <w:r>
        <w:t xml:space="preserve">   bat    </w:t>
      </w:r>
      <w:r>
        <w:t xml:space="preserve">   cave    </w:t>
      </w:r>
      <w:r>
        <w:t xml:space="preserve">   clown    </w:t>
      </w:r>
      <w:r>
        <w:t xml:space="preserve">   creatures    </w:t>
      </w:r>
      <w:r>
        <w:t xml:space="preserve">   crystal    </w:t>
      </w:r>
      <w:r>
        <w:t xml:space="preserve">   danger    </w:t>
      </w:r>
      <w:r>
        <w:t xml:space="preserve">   darkness    </w:t>
      </w:r>
      <w:r>
        <w:t xml:space="preserve">   goblins    </w:t>
      </w:r>
      <w:r>
        <w:t xml:space="preserve">   haunted    </w:t>
      </w:r>
      <w:r>
        <w:t xml:space="preserve">   lakes    </w:t>
      </w:r>
      <w:r>
        <w:t xml:space="preserve">   mixture    </w:t>
      </w:r>
      <w:r>
        <w:t xml:space="preserve">   penniwise    </w:t>
      </w:r>
      <w:r>
        <w:t xml:space="preserve">   possess    </w:t>
      </w:r>
      <w:r>
        <w:t xml:space="preserve">   rocks    </w:t>
      </w:r>
      <w:r>
        <w:t xml:space="preserve">   skeletons    </w:t>
      </w:r>
      <w:r>
        <w:t xml:space="preserve">   soldiers    </w:t>
      </w:r>
      <w:r>
        <w:t xml:space="preserve">   spiders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a cave!!!!</dc:title>
  <dcterms:created xsi:type="dcterms:W3CDTF">2021-10-11T09:42:24Z</dcterms:created>
  <dcterms:modified xsi:type="dcterms:W3CDTF">2021-10-11T09:42:24Z</dcterms:modified>
</cp:coreProperties>
</file>