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inside out and back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vu lee    </w:t>
      </w:r>
      <w:r>
        <w:t xml:space="preserve">   mom    </w:t>
      </w:r>
      <w:r>
        <w:t xml:space="preserve">   ten    </w:t>
      </w:r>
      <w:r>
        <w:t xml:space="preserve">   counry    </w:t>
      </w:r>
      <w:r>
        <w:t xml:space="preserve">   bully    </w:t>
      </w:r>
      <w:r>
        <w:t xml:space="preserve">   past    </w:t>
      </w:r>
      <w:r>
        <w:t xml:space="preserve">   family    </w:t>
      </w:r>
      <w:r>
        <w:t xml:space="preserve">   friends    </w:t>
      </w:r>
      <w:r>
        <w:t xml:space="preserve">   ma    </w:t>
      </w:r>
      <w:r>
        <w:t xml:space="preserve">   ha    </w:t>
      </w:r>
      <w:r>
        <w:t xml:space="preserve">   Kim    </w:t>
      </w:r>
      <w:r>
        <w:t xml:space="preserve">   different    </w:t>
      </w:r>
      <w:r>
        <w:t xml:space="preserve">   new home    </w:t>
      </w:r>
      <w:r>
        <w:t xml:space="preserve">   Vietnam    </w:t>
      </w:r>
      <w:r>
        <w:t xml:space="preserve">   America    </w:t>
      </w:r>
      <w:r>
        <w:t xml:space="preserve">   boat    </w:t>
      </w:r>
      <w:r>
        <w:t xml:space="preserve">   sea    </w:t>
      </w:r>
      <w:r>
        <w:t xml:space="preserve">   fight    </w:t>
      </w:r>
      <w:r>
        <w:t xml:space="preserve">   gone    </w:t>
      </w:r>
      <w:r>
        <w:t xml:space="preserve">   Saigon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again</dc:title>
  <dcterms:created xsi:type="dcterms:W3CDTF">2021-10-11T09:43:16Z</dcterms:created>
  <dcterms:modified xsi:type="dcterms:W3CDTF">2021-10-11T09:43:16Z</dcterms:modified>
</cp:coreProperties>
</file>