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 and back agian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^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TiTi    </w:t>
      </w:r>
      <w:r>
        <w:t xml:space="preserve">   coboys wife    </w:t>
      </w:r>
      <w:r>
        <w:t xml:space="preserve">   cowboy    </w:t>
      </w:r>
      <w:r>
        <w:t xml:space="preserve">   Quang    </w:t>
      </w:r>
      <w:r>
        <w:t xml:space="preserve">   kh^oi    </w:t>
      </w:r>
      <w:r>
        <w:t xml:space="preserve">   vu'    </w:t>
      </w:r>
      <w:r>
        <w:t xml:space="preserve">   veitnam    </w:t>
      </w:r>
      <w:r>
        <w:t xml:space="preserve">   alabama    </w:t>
      </w:r>
      <w:r>
        <w:t xml:space="preserve">   miss scott    </w:t>
      </w:r>
      <w:r>
        <w:t xml:space="preserve">   miss washington    </w:t>
      </w:r>
      <w:r>
        <w:t xml:space="preserve">   ha'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agian</dc:title>
  <dcterms:created xsi:type="dcterms:W3CDTF">2021-10-11T09:43:04Z</dcterms:created>
  <dcterms:modified xsi:type="dcterms:W3CDTF">2021-10-11T09:43:04Z</dcterms:modified>
</cp:coreProperties>
</file>