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out &amp; back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handheld    </w:t>
      </w:r>
      <w:r>
        <w:t xml:space="preserve">   disrupted    </w:t>
      </w:r>
      <w:r>
        <w:t xml:space="preserve">   abandon    </w:t>
      </w:r>
      <w:r>
        <w:t xml:space="preserve">   bougainvillea    </w:t>
      </w:r>
      <w:r>
        <w:t xml:space="preserve">   bypasses    </w:t>
      </w:r>
      <w:r>
        <w:t xml:space="preserve">   communists    </w:t>
      </w:r>
      <w:r>
        <w:t xml:space="preserve">   cyclo    </w:t>
      </w:r>
      <w:r>
        <w:t xml:space="preserve">   gaunt    </w:t>
      </w:r>
      <w:r>
        <w:t xml:space="preserve">   hammock    </w:t>
      </w:r>
      <w:r>
        <w:t xml:space="preserve">   saigon    </w:t>
      </w:r>
      <w:r>
        <w:t xml:space="preserve">   scalp    </w:t>
      </w:r>
      <w:r>
        <w:t xml:space="preserve">   scold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&amp; back again</dc:title>
  <dcterms:created xsi:type="dcterms:W3CDTF">2021-10-11T09:43:18Z</dcterms:created>
  <dcterms:modified xsi:type="dcterms:W3CDTF">2021-10-11T09:43:18Z</dcterms:modified>
</cp:coreProperties>
</file>