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inside out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ATTACH    </w:t>
      </w:r>
      <w:r>
        <w:t xml:space="preserve">   SHOVEL    </w:t>
      </w:r>
      <w:r>
        <w:t xml:space="preserve">   SOUTHERN    </w:t>
      </w:r>
      <w:r>
        <w:t xml:space="preserve">   NORTHERN    </w:t>
      </w:r>
      <w:r>
        <w:t xml:space="preserve">   CHAPTER    </w:t>
      </w:r>
      <w:r>
        <w:t xml:space="preserve">   CHOSEN    </w:t>
      </w:r>
      <w:r>
        <w:t xml:space="preserve">   ALTHOUGH    </w:t>
      </w:r>
      <w:r>
        <w:t xml:space="preserve">   CHALLENGE    </w:t>
      </w:r>
      <w:r>
        <w:t xml:space="preserve">   APPROACH    </w:t>
      </w:r>
      <w:r>
        <w:t xml:space="preserve">   PYTHON    </w:t>
      </w:r>
      <w:r>
        <w:t xml:space="preserve">   SHATTER    </w:t>
      </w:r>
      <w:r>
        <w:t xml:space="preserve">   PHARMACY    </w:t>
      </w:r>
      <w:r>
        <w:t xml:space="preserve">   CHINA    </w:t>
      </w:r>
      <w:r>
        <w:t xml:space="preserve">   OSTRICH    </w:t>
      </w:r>
      <w:r>
        <w:t xml:space="preserve">   CHARITY    </w:t>
      </w:r>
      <w:r>
        <w:t xml:space="preserve">   ESTABLISHED    </w:t>
      </w:r>
      <w:r>
        <w:t xml:space="preserve">   SHIVER    </w:t>
      </w:r>
      <w:r>
        <w:t xml:space="preserve">   ETHNIC    </w:t>
      </w:r>
      <w:r>
        <w:t xml:space="preserve">   ASTONISH    </w:t>
      </w:r>
      <w:r>
        <w:t xml:space="preserve">   HYPHEN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words</dc:title>
  <dcterms:created xsi:type="dcterms:W3CDTF">2021-10-11T09:42:59Z</dcterms:created>
  <dcterms:modified xsi:type="dcterms:W3CDTF">2021-10-11T09:42:59Z</dcterms:modified>
</cp:coreProperties>
</file>