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lies    </w:t>
      </w:r>
      <w:r>
        <w:t xml:space="preserve">   strike    </w:t>
      </w:r>
      <w:r>
        <w:t xml:space="preserve">   wealth    </w:t>
      </w:r>
      <w:r>
        <w:t xml:space="preserve">   titanic    </w:t>
      </w:r>
      <w:r>
        <w:t xml:space="preserve">   society    </w:t>
      </w:r>
      <w:r>
        <w:t xml:space="preserve">   responsibility    </w:t>
      </w:r>
      <w:r>
        <w:t xml:space="preserve">   power    </w:t>
      </w:r>
      <w:r>
        <w:t xml:space="preserve">   love    </w:t>
      </w:r>
      <w:r>
        <w:t xml:space="preserve">   gender    </w:t>
      </w:r>
      <w:r>
        <w:t xml:space="preserve">   daisyrenton    </w:t>
      </w:r>
      <w:r>
        <w:t xml:space="preserve">   upperclass    </w:t>
      </w:r>
      <w:r>
        <w:t xml:space="preserve">   middleclass    </w:t>
      </w:r>
      <w:r>
        <w:t xml:space="preserve">   geraldcroft    </w:t>
      </w:r>
      <w:r>
        <w:t xml:space="preserve">   capitalist    </w:t>
      </w:r>
      <w:r>
        <w:t xml:space="preserve">   World war one    </w:t>
      </w:r>
      <w:r>
        <w:t xml:space="preserve">   Evasmith    </w:t>
      </w:r>
      <w:r>
        <w:t xml:space="preserve">   Sheila    </w:t>
      </w:r>
      <w:r>
        <w:t xml:space="preserve">   Eric    </w:t>
      </w:r>
      <w:r>
        <w:t xml:space="preserve">   SybilBirling    </w:t>
      </w:r>
      <w:r>
        <w:t xml:space="preserve">   Arthur Birling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calls</dc:title>
  <dcterms:created xsi:type="dcterms:W3CDTF">2021-10-11T09:43:38Z</dcterms:created>
  <dcterms:modified xsi:type="dcterms:W3CDTF">2021-10-11T09:43:38Z</dcterms:modified>
</cp:coreProperties>
</file>