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inspector calls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‘It’s too soon. I must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‘As if a girl of that sort would refuse money.’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‘There’ll be a public scandal’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'We helped to kill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You’ve had children. You must have known what she was feeling. And you slammed the door in her face”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just a knighthood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'I don't come into this suicide business.'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'Oh, how horrible! Was it an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'But these girls aren’t cheap labour – they’re people.'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‘You know of course that my husband was lord Mayor only two years ago and that he’s still a magistrate.’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'You! You don’t seem to care about anything. But I care. I was almost certain for a knighthood in the next Honours List'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'You're not the kind of father a chap can go to when he's in trouble.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Girls of that class-’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"My child - your grandchild - you've killed them both"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 calls </dc:title>
  <dcterms:created xsi:type="dcterms:W3CDTF">2021-10-11T09:43:58Z</dcterms:created>
  <dcterms:modified xsi:type="dcterms:W3CDTF">2021-10-11T09:43:58Z</dcterms:modified>
</cp:coreProperties>
</file>