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edna    </w:t>
      </w:r>
      <w:r>
        <w:t xml:space="preserve">   arthur    </w:t>
      </w:r>
      <w:r>
        <w:t xml:space="preserve">   birling    </w:t>
      </w:r>
      <w:r>
        <w:t xml:space="preserve">   sybil    </w:t>
      </w:r>
      <w:r>
        <w:t xml:space="preserve">   sheila    </w:t>
      </w:r>
      <w:r>
        <w:t xml:space="preserve">   eric    </w:t>
      </w:r>
      <w:r>
        <w:t xml:space="preserve">   gerold    </w:t>
      </w:r>
      <w:r>
        <w:t xml:space="preserve">   eva smith    </w:t>
      </w:r>
      <w:r>
        <w:t xml:space="preserve">   daisy    </w:t>
      </w:r>
      <w:r>
        <w:t xml:space="preserve">   mystery    </w:t>
      </w:r>
      <w:r>
        <w:t xml:space="preserve">   play    </w:t>
      </w:r>
      <w:r>
        <w:t xml:space="preserve">   inspector goole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calls</dc:title>
  <dcterms:created xsi:type="dcterms:W3CDTF">2021-10-11T09:42:41Z</dcterms:created>
  <dcterms:modified xsi:type="dcterms:W3CDTF">2021-10-11T09:42:41Z</dcterms:modified>
</cp:coreProperties>
</file>