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inspector calls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Brumley    </w:t>
      </w:r>
      <w:r>
        <w:t xml:space="preserve">   trust    </w:t>
      </w:r>
      <w:r>
        <w:t xml:space="preserve">   responsible    </w:t>
      </w:r>
      <w:r>
        <w:t xml:space="preserve">   daisy    </w:t>
      </w:r>
      <w:r>
        <w:t xml:space="preserve">   Eva    </w:t>
      </w:r>
      <w:r>
        <w:t xml:space="preserve">   Gerald    </w:t>
      </w:r>
      <w:r>
        <w:t xml:space="preserve">   ghost    </w:t>
      </w:r>
      <w:r>
        <w:t xml:space="preserve">   inspector    </w:t>
      </w:r>
      <w:r>
        <w:t xml:space="preserve">   Edna    </w:t>
      </w:r>
      <w:r>
        <w:t xml:space="preserve">   eric    </w:t>
      </w:r>
      <w:r>
        <w:t xml:space="preserve">   miss birling    </w:t>
      </w:r>
      <w:r>
        <w:t xml:space="preserve">   shelia    </w:t>
      </w:r>
      <w:r>
        <w:t xml:space="preserve">   mr birling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 </dc:title>
  <dcterms:created xsi:type="dcterms:W3CDTF">2021-10-11T09:42:48Z</dcterms:created>
  <dcterms:modified xsi:type="dcterms:W3CDTF">2021-10-11T09:42:48Z</dcterms:modified>
</cp:coreProperties>
</file>