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inspector calls</w:t>
      </w:r>
    </w:p>
    <w:p>
      <w:pPr>
        <w:pStyle w:val="Questions"/>
      </w:pPr>
      <w:r>
        <w:t xml:space="preserve">1. SHLIEA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ICDIUSE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DNAE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EABLM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SC-PRLASUPE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DALERG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RRUHTA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ORTINCEPS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GINLIBR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TLIUG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sheila    </w:t>
      </w:r>
      <w:r>
        <w:t xml:space="preserve">   suicide    </w:t>
      </w:r>
      <w:r>
        <w:t xml:space="preserve">   edna    </w:t>
      </w:r>
      <w:r>
        <w:t xml:space="preserve">   blame    </w:t>
      </w:r>
      <w:r>
        <w:t xml:space="preserve">   upper-class    </w:t>
      </w:r>
      <w:r>
        <w:t xml:space="preserve">   gerald    </w:t>
      </w:r>
      <w:r>
        <w:t xml:space="preserve">   arthur    </w:t>
      </w:r>
      <w:r>
        <w:t xml:space="preserve">   inspector    </w:t>
      </w:r>
      <w:r>
        <w:t xml:space="preserve">   birling    </w:t>
      </w:r>
      <w:r>
        <w:t xml:space="preserve">   guilt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calls</dc:title>
  <dcterms:created xsi:type="dcterms:W3CDTF">2021-10-11T09:43:20Z</dcterms:created>
  <dcterms:modified xsi:type="dcterms:W3CDTF">2021-10-11T09:43:20Z</dcterms:modified>
</cp:coreProperties>
</file>