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inspector gadget</w:t>
      </w:r>
    </w:p>
    <w:p>
      <w:pPr>
        <w:pStyle w:val="Questions"/>
      </w:pPr>
      <w:r>
        <w:t xml:space="preserve">1. NENPY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ABRIN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GEGTAD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RDLWCA.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MAD 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YMUIBQ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AMD NSGEAT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PUEMTCOR OKOB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OG GO AGTDEG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ETGDAG ROPTCO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gadget</dc:title>
  <dcterms:created xsi:type="dcterms:W3CDTF">2021-10-11T09:42:55Z</dcterms:created>
  <dcterms:modified xsi:type="dcterms:W3CDTF">2021-10-11T09:42:55Z</dcterms:modified>
</cp:coreProperties>
</file>