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inspirational women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catherine tizard    </w:t>
      </w:r>
      <w:r>
        <w:t xml:space="preserve">   elizabeth mccombs    </w:t>
      </w:r>
      <w:r>
        <w:t xml:space="preserve">   elizabeth yates    </w:t>
      </w:r>
      <w:r>
        <w:t xml:space="preserve">   ellen melville    </w:t>
      </w:r>
      <w:r>
        <w:t xml:space="preserve">   ethel benjamin    </w:t>
      </w:r>
      <w:r>
        <w:t xml:space="preserve">   iriaka ratana    </w:t>
      </w:r>
      <w:r>
        <w:t xml:space="preserve">   jenny shipley    </w:t>
      </w:r>
      <w:r>
        <w:t xml:space="preserve">   kate edger    </w:t>
      </w:r>
      <w:r>
        <w:t xml:space="preserve">   mabel howard    </w:t>
      </w:r>
      <w:r>
        <w:t xml:space="preserve">   marie clay    </w:t>
      </w:r>
      <w:r>
        <w:t xml:space="preserve">   sister Mary joesph aubert    </w:t>
      </w:r>
      <w:r>
        <w:t xml:space="preserve">   sylvia Ashton waner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inspirational women </dc:title>
  <dcterms:created xsi:type="dcterms:W3CDTF">2021-10-11T09:42:40Z</dcterms:created>
  <dcterms:modified xsi:type="dcterms:W3CDTF">2021-10-11T09:42:40Z</dcterms:modified>
</cp:coreProperties>
</file>