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inspiring people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Aneurin Bevan    </w:t>
      </w:r>
      <w:r>
        <w:t xml:space="preserve">   Greta Thunberg    </w:t>
      </w:r>
      <w:r>
        <w:t xml:space="preserve">   Michelle Obama    </w:t>
      </w:r>
      <w:r>
        <w:t xml:space="preserve">   Beyonce    </w:t>
      </w:r>
      <w:r>
        <w:t xml:space="preserve">   Marie Curie    </w:t>
      </w:r>
      <w:r>
        <w:t xml:space="preserve">   Neil Armstrong    </w:t>
      </w:r>
      <w:r>
        <w:t xml:space="preserve">   barack Obama    </w:t>
      </w:r>
      <w:r>
        <w:t xml:space="preserve">   stephen hawkings    </w:t>
      </w:r>
      <w:r>
        <w:t xml:space="preserve">   Nelson Mandela    </w:t>
      </w:r>
      <w:r>
        <w:t xml:space="preserve">   rosa Parks    </w:t>
      </w:r>
      <w:r>
        <w:t xml:space="preserve">   Martin Luther King    </w:t>
      </w:r>
      <w:r>
        <w:t xml:space="preserve">   malala Yousafzai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inspiring people</dc:title>
  <dcterms:created xsi:type="dcterms:W3CDTF">2021-10-11T09:43:50Z</dcterms:created>
  <dcterms:modified xsi:type="dcterms:W3CDTF">2021-10-11T09:43:50Z</dcterms:modified>
</cp:coreProperties>
</file>