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instruments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il flauto    </w:t>
      </w:r>
      <w:r>
        <w:t xml:space="preserve">   il flauto dolce    </w:t>
      </w:r>
      <w:r>
        <w:t xml:space="preserve">   la batteria    </w:t>
      </w:r>
      <w:r>
        <w:t xml:space="preserve">   la tromba    </w:t>
      </w:r>
      <w:r>
        <w:t xml:space="preserve">   il clarinetto    </w:t>
      </w:r>
      <w:r>
        <w:t xml:space="preserve">   la chitarra    </w:t>
      </w:r>
      <w:r>
        <w:t xml:space="preserve">   il sassofono    </w:t>
      </w:r>
      <w:r>
        <w:t xml:space="preserve">   il violoncello    </w:t>
      </w:r>
      <w:r>
        <w:t xml:space="preserve">   il violino    </w:t>
      </w:r>
      <w:r>
        <w:t xml:space="preserve">   il piano    </w:t>
      </w:r>
      <w:r>
        <w:t xml:space="preserve">   orecchiabile    </w:t>
      </w:r>
      <w:r>
        <w:t xml:space="preserve">   di moda    </w:t>
      </w:r>
      <w:r>
        <w:t xml:space="preserve">   ballabile    </w:t>
      </w:r>
      <w:r>
        <w:t xml:space="preserve">   dolce    </w:t>
      </w:r>
      <w:r>
        <w:t xml:space="preserve">   melodica    </w:t>
      </w:r>
      <w:r>
        <w:t xml:space="preserve">   fresco    </w:t>
      </w:r>
      <w:r>
        <w:t xml:space="preserve">   infantile    </w:t>
      </w:r>
      <w:r>
        <w:t xml:space="preserve">   mi sento identificata    </w:t>
      </w:r>
      <w:r>
        <w:t xml:space="preserve">   mi aiuta a concentrami    </w:t>
      </w:r>
      <w:r>
        <w:t xml:space="preserve">   aggresivo    </w:t>
      </w:r>
      <w:r>
        <w:t xml:space="preserve">   stridente    </w:t>
      </w:r>
      <w:r>
        <w:t xml:space="preserve">   attuale    </w:t>
      </w:r>
      <w:r>
        <w:t xml:space="preserve">   rilassante    </w:t>
      </w:r>
      <w:r>
        <w:t xml:space="preserve">   stimolante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instruments</dc:title>
  <dcterms:created xsi:type="dcterms:W3CDTF">2021-10-11T09:44:06Z</dcterms:created>
  <dcterms:modified xsi:type="dcterms:W3CDTF">2021-10-11T09:44:06Z</dcterms:modified>
</cp:coreProperties>
</file>