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Banjo    </w:t>
      </w:r>
      <w:r>
        <w:t xml:space="preserve">   Bratsche    </w:t>
      </w:r>
      <w:r>
        <w:t xml:space="preserve">   Cello    </w:t>
      </w:r>
      <w:r>
        <w:t xml:space="preserve">   Fagott    </w:t>
      </w:r>
      <w:r>
        <w:t xml:space="preserve">   Flöte    </w:t>
      </w:r>
      <w:r>
        <w:t xml:space="preserve">   Gitarre    </w:t>
      </w:r>
      <w:r>
        <w:t xml:space="preserve">   Harfe    </w:t>
      </w:r>
      <w:r>
        <w:t xml:space="preserve">   Horn    </w:t>
      </w:r>
      <w:r>
        <w:t xml:space="preserve">   Klarinette    </w:t>
      </w:r>
      <w:r>
        <w:t xml:space="preserve">   Klavier    </w:t>
      </w:r>
      <w:r>
        <w:t xml:space="preserve">   Kontrabass    </w:t>
      </w:r>
      <w:r>
        <w:t xml:space="preserve">   Oboe    </w:t>
      </w:r>
      <w:r>
        <w:t xml:space="preserve">   Pauke    </w:t>
      </w:r>
      <w:r>
        <w:t xml:space="preserve">   Posaune    </w:t>
      </w:r>
      <w:r>
        <w:t xml:space="preserve">   Schlagwerk    </w:t>
      </w:r>
      <w:r>
        <w:t xml:space="preserve">   Schlagzeug    </w:t>
      </w:r>
      <w:r>
        <w:t xml:space="preserve">   Trompete    </w:t>
      </w:r>
      <w:r>
        <w:t xml:space="preserve">   Tuba    </w:t>
      </w:r>
      <w:r>
        <w:t xml:space="preserve">   Violine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2021-10-11T09:44:11Z</dcterms:created>
  <dcterms:modified xsi:type="dcterms:W3CDTF">2021-10-11T09:44:11Z</dcterms:modified>
</cp:coreProperties>
</file>