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cymbals    </w:t>
      </w:r>
      <w:r>
        <w:t xml:space="preserve">   bassoon    </w:t>
      </w:r>
      <w:r>
        <w:t xml:space="preserve">   horn    </w:t>
      </w:r>
      <w:r>
        <w:t xml:space="preserve">   clarinet    </w:t>
      </w:r>
      <w:r>
        <w:t xml:space="preserve">   oboe    </w:t>
      </w:r>
      <w:r>
        <w:t xml:space="preserve">   xylophone    </w:t>
      </w:r>
      <w:r>
        <w:t xml:space="preserve">   viola    </w:t>
      </w:r>
      <w:r>
        <w:t xml:space="preserve">   trombone    </w:t>
      </w:r>
      <w:r>
        <w:t xml:space="preserve">   tambourine    </w:t>
      </w:r>
      <w:r>
        <w:t xml:space="preserve">   harmonica    </w:t>
      </w:r>
      <w:r>
        <w:t xml:space="preserve">   accordion    </w:t>
      </w:r>
      <w:r>
        <w:t xml:space="preserve">   trumpet    </w:t>
      </w:r>
      <w:r>
        <w:t xml:space="preserve">   saxophone    </w:t>
      </w:r>
      <w:r>
        <w:t xml:space="preserve">   piano    </w:t>
      </w:r>
      <w:r>
        <w:t xml:space="preserve">   guitar    </w:t>
      </w:r>
      <w:r>
        <w:t xml:space="preserve">   fiddle    </w:t>
      </w:r>
      <w:r>
        <w:t xml:space="preserve">   flute    </w:t>
      </w:r>
      <w:r>
        <w:t xml:space="preserve">   drums    </w:t>
      </w:r>
      <w:r>
        <w:t xml:space="preserve">   cello    </w:t>
      </w:r>
      <w:r>
        <w:t xml:space="preserve">   bagpipes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word search</dc:title>
  <dcterms:created xsi:type="dcterms:W3CDTF">2021-10-11T09:44:10Z</dcterms:created>
  <dcterms:modified xsi:type="dcterms:W3CDTF">2021-10-11T09:44:10Z</dcterms:modified>
</cp:coreProperties>
</file>