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insulated houses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walk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isn't a form of insulation but is cheap and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 tooth number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bill of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About a third of all the heat lost in an insulated home escapes through the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inside the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top of your insulated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warms the house while being stuck on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in Victorian Britain used to smoke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 water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same word for insulation and a war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lesson is crossword for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insulated houses crossword</dc:title>
  <dcterms:created xsi:type="dcterms:W3CDTF">2021-12-28T03:35:34Z</dcterms:created>
  <dcterms:modified xsi:type="dcterms:W3CDTF">2021-12-28T03:35:34Z</dcterms:modified>
</cp:coreProperties>
</file>