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referred to as a co‐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relies on someone else for income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payment to the insured person if his or her property is damaged or destroyed by an accident covered by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to pay for health care for illness, injury, or, in some cases, preventive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to others if a member of the insured household accidentally causes harm to other people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receive from an insurance policy to cover your loss can far exceed the policy’s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chance of loss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money you pay to an insurance company to purchase your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one of the first resources to put in place to help you manage unexpected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payment to replace earnings during times when workers cannot work due to illness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payment for extended nursing care due to accidents, illness, or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out‐of‐pocket money you pay before an insurance company will cover the remaining costs attributed to your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payment to beneficiaries (someone who receives money if an insured person dies).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employer may provide health, disability and occasionally life insurance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 the childcare, meal preparation and other domestic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receives money if an insured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 between the insurance company 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to renters to cover the damage and loss of property in a rental unit in Addition to liability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financial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2021-10-11T09:44:05Z</dcterms:created>
  <dcterms:modified xsi:type="dcterms:W3CDTF">2021-10-11T09:44:05Z</dcterms:modified>
</cp:coreProperties>
</file>