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insurance</w:t>
      </w:r>
    </w:p>
    <w:p>
      <w:pPr>
        <w:pStyle w:val="Questions"/>
      </w:pPr>
      <w:r>
        <w:t xml:space="preserve">1. LMTYICAA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MAEHYM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CMACLIOEMR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LHHEAT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NEAURCNSI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CRTNEITPE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PLYCOI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EGANRD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GRTISHEFO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MRBEPOL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OSHAC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SUSIE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SENUDIR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IKRS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PAMYNTE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IOYLCP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2021-10-11T09:44:35Z</dcterms:created>
  <dcterms:modified xsi:type="dcterms:W3CDTF">2021-10-11T09:44:35Z</dcterms:modified>
</cp:coreProperties>
</file>