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insurance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insurance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premium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medicare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medicaid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state farm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life insurance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deductible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liability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renters insurance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employee benefits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auto insurance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dependent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cigna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beneficiary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claim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</dc:title>
  <dcterms:created xsi:type="dcterms:W3CDTF">2021-10-11T09:43:31Z</dcterms:created>
  <dcterms:modified xsi:type="dcterms:W3CDTF">2021-10-11T09:43:31Z</dcterms:modified>
</cp:coreProperties>
</file>