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exchange of value between 2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proven by the applicant in that if they suffered a loss it would warrant a financial hardship requiring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that requires both parties to meet certain conditions after the policy is enforce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considered a statement of fact or something guaranteed to be true in an insurance contract it is the policy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contract where an act is exchanged for a promise, in a unilateral contract only one party is bound to do anything like the insurer is legally bound to make payments on claims after the premium has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the underwriter approves 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 made by applicant in the form of an application once insurer accepts the application agreement has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 be sober of sound mind and of legal age 15yrs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be legal a contract must have agreement, consideration, competent parties, and legal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made on an application for insurance that the applicant believes to be true to the be of their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Unequal exchange of benefits versus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it or leave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2021-10-11T09:43:39Z</dcterms:created>
  <dcterms:modified xsi:type="dcterms:W3CDTF">2021-10-11T09:43:39Z</dcterms:modified>
</cp:coreProperties>
</file>