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(7352+ 38) 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(261- 62)+27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65+ 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(362-7)+6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11+ 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(-11+85)-2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63+ 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(-8+7)-6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-6(4+7)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937+ 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-8+8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-17+ 6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</dc:title>
  <dcterms:created xsi:type="dcterms:W3CDTF">2021-10-11T09:44:51Z</dcterms:created>
  <dcterms:modified xsi:type="dcterms:W3CDTF">2021-10-11T09:44:51Z</dcterms:modified>
</cp:coreProperties>
</file>