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+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-10 + 7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-4 + 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1 - (- 8)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-11 divided by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-7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-6 - (-12)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-2 - 9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x 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-420 + 840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 divided by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2021-10-11T09:45:18Z</dcterms:created>
  <dcterms:modified xsi:type="dcterms:W3CDTF">2021-10-11T09:45:18Z</dcterms:modified>
</cp:coreProperties>
</file>