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number does not have an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six minus negative three?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9 plus negative 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 number is from zero on a number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subtracting a negative is the same as adding a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numbers add to be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is five from zero?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absolute value of negatve four?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numbers on a number line are called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add two negative numbers the answer is 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2021-10-11T09:43:59Z</dcterms:created>
  <dcterms:modified xsi:type="dcterms:W3CDTF">2021-10-11T09:43:59Z</dcterms:modified>
</cp:coreProperties>
</file>