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AbsoluteValue    </w:t>
      </w:r>
      <w:r>
        <w:t xml:space="preserve">   denominator    </w:t>
      </w:r>
      <w:r>
        <w:t xml:space="preserve">   Difference    </w:t>
      </w:r>
      <w:r>
        <w:t xml:space="preserve">   distributive    </w:t>
      </w:r>
      <w:r>
        <w:t xml:space="preserve">   division    </w:t>
      </w:r>
      <w:r>
        <w:t xml:space="preserve">   equation    </w:t>
      </w:r>
      <w:r>
        <w:t xml:space="preserve">   expression    </w:t>
      </w:r>
      <w:r>
        <w:t xml:space="preserve">   fraction    </w:t>
      </w:r>
      <w:r>
        <w:t xml:space="preserve">   greaterthan    </w:t>
      </w:r>
      <w:r>
        <w:t xml:space="preserve">   inequality    </w:t>
      </w:r>
      <w:r>
        <w:t xml:space="preserve">   irrational    </w:t>
      </w:r>
      <w:r>
        <w:t xml:space="preserve">   multiplication    </w:t>
      </w:r>
      <w:r>
        <w:t xml:space="preserve">   negative    </w:t>
      </w:r>
      <w:r>
        <w:t xml:space="preserve">   numerator    </w:t>
      </w:r>
      <w:r>
        <w:t xml:space="preserve">   positive    </w:t>
      </w:r>
      <w:r>
        <w:t xml:space="preserve">   rational    </w:t>
      </w:r>
      <w:r>
        <w:t xml:space="preserve">   subtraction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2021-10-11T09:44:34Z</dcterms:created>
  <dcterms:modified xsi:type="dcterms:W3CDTF">2021-10-11T09:44:34Z</dcterms:modified>
</cp:coreProperties>
</file>