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that contain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Outermost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skin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(Sweat) Glands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(Oil)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 structure in making hair and nails. Is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from which hair grows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 to make hair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layer of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</dc:title>
  <dcterms:created xsi:type="dcterms:W3CDTF">2021-10-11T09:45:46Z</dcterms:created>
  <dcterms:modified xsi:type="dcterms:W3CDTF">2021-10-11T09:45:46Z</dcterms:modified>
</cp:coreProperties>
</file>