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bluish or purplish discolouration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loss from the scalp or anywhere else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relating to, affecting, or consisting of a vessel or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brown to black pigment occurring in the hair, skin, and iris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medical condition with yellowing of the skin or whites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mall, slow-growing, noncancerous bump beneath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or affecting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characterized by little or no melanin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 used to eliminate cellulite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temperature is too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procedure to remove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in which increased pressure in or around the brain causes the part of the optic nerve inside the eye to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basal layer of the epidermis consisting of a single row of columnar or cuboidal epithelial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</dc:title>
  <dcterms:created xsi:type="dcterms:W3CDTF">2021-10-11T09:45:10Z</dcterms:created>
  <dcterms:modified xsi:type="dcterms:W3CDTF">2021-10-11T09:45:10Z</dcterms:modified>
</cp:coreProperties>
</file>