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vessels    </w:t>
      </w:r>
      <w:r>
        <w:t xml:space="preserve">   dermis    </w:t>
      </w:r>
      <w:r>
        <w:t xml:space="preserve">   eczema    </w:t>
      </w:r>
      <w:r>
        <w:t xml:space="preserve">   epidermis    </w:t>
      </w:r>
      <w:r>
        <w:t xml:space="preserve">   hair    </w:t>
      </w:r>
      <w:r>
        <w:t xml:space="preserve">   hypodermis    </w:t>
      </w:r>
      <w:r>
        <w:t xml:space="preserve">   keratin    </w:t>
      </w:r>
      <w:r>
        <w:t xml:space="preserve">   lips    </w:t>
      </w:r>
      <w:r>
        <w:t xml:space="preserve">   melanin    </w:t>
      </w:r>
      <w:r>
        <w:t xml:space="preserve">   nails    </w:t>
      </w:r>
      <w:r>
        <w:t xml:space="preserve">   palms    </w:t>
      </w:r>
      <w:r>
        <w:t xml:space="preserve">   skin    </w:t>
      </w:r>
      <w:r>
        <w:t xml:space="preserve">   soles of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!</dc:title>
  <dcterms:created xsi:type="dcterms:W3CDTF">2021-10-11T09:45:55Z</dcterms:created>
  <dcterms:modified xsi:type="dcterms:W3CDTF">2021-10-11T09:45:55Z</dcterms:modified>
</cp:coreProperties>
</file>