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intensive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compound    </w:t>
      </w:r>
      <w:r>
        <w:t xml:space="preserve">   context clues    </w:t>
      </w:r>
      <w:r>
        <w:t xml:space="preserve">   sentence    </w:t>
      </w:r>
      <w:r>
        <w:t xml:space="preserve">   comma    </w:t>
      </w:r>
      <w:r>
        <w:t xml:space="preserve">   contrast    </w:t>
      </w:r>
      <w:r>
        <w:t xml:space="preserve">   compare    </w:t>
      </w:r>
      <w:r>
        <w:t xml:space="preserve">   prefix    </w:t>
      </w:r>
      <w:r>
        <w:t xml:space="preserve">   suffix    </w:t>
      </w:r>
      <w:r>
        <w:t xml:space="preserve">   structure    </w:t>
      </w:r>
      <w:r>
        <w:t xml:space="preserve">   evidence    </w:t>
      </w:r>
      <w:r>
        <w:t xml:space="preserve">   summary    </w:t>
      </w:r>
      <w:r>
        <w:t xml:space="preserve">   synthesize    </w:t>
      </w:r>
      <w:r>
        <w:t xml:space="preserve">   questions    </w:t>
      </w:r>
      <w:r>
        <w:t xml:space="preserve">   central idea    </w:t>
      </w:r>
      <w:r>
        <w:t xml:space="preserve">   inference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intensive reading</dc:title>
  <dcterms:created xsi:type="dcterms:W3CDTF">2021-10-11T09:45:48Z</dcterms:created>
  <dcterms:modified xsi:type="dcterms:W3CDTF">2021-10-11T09:45:48Z</dcterms:modified>
</cp:coreProperties>
</file>