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inter, intra, intro, circum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interchange    </w:t>
      </w:r>
      <w:r>
        <w:t xml:space="preserve">   circumstance    </w:t>
      </w:r>
      <w:r>
        <w:t xml:space="preserve">   internet    </w:t>
      </w:r>
      <w:r>
        <w:t xml:space="preserve">   intercept    </w:t>
      </w:r>
      <w:r>
        <w:t xml:space="preserve">   circumvent    </w:t>
      </w:r>
      <w:r>
        <w:t xml:space="preserve">   circumscribe    </w:t>
      </w:r>
      <w:r>
        <w:t xml:space="preserve">   interact    </w:t>
      </w:r>
      <w:r>
        <w:t xml:space="preserve">   introspective    </w:t>
      </w:r>
      <w:r>
        <w:t xml:space="preserve">   circumnavigate    </w:t>
      </w:r>
      <w:r>
        <w:t xml:space="preserve">   circumspect    </w:t>
      </w:r>
      <w:r>
        <w:t xml:space="preserve">   intravenous    </w:t>
      </w:r>
      <w:r>
        <w:t xml:space="preserve">   international    </w:t>
      </w:r>
      <w:r>
        <w:t xml:space="preserve">   intrastate    </w:t>
      </w:r>
      <w:r>
        <w:t xml:space="preserve">   intermural    </w:t>
      </w:r>
      <w:r>
        <w:t xml:space="preserve">   intrapersonal    </w:t>
      </w:r>
      <w:r>
        <w:t xml:space="preserve">   introduce    </w:t>
      </w:r>
      <w:r>
        <w:t xml:space="preserve">   introvert    </w:t>
      </w:r>
      <w:r>
        <w:t xml:space="preserve">   circumference    </w:t>
      </w:r>
      <w:r>
        <w:t xml:space="preserve">   intramural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inter, intra, intro, circum</dc:title>
  <dcterms:created xsi:type="dcterms:W3CDTF">2021-10-11T09:45:57Z</dcterms:created>
  <dcterms:modified xsi:type="dcterms:W3CDTF">2021-10-11T09:45:57Z</dcterms:modified>
</cp:coreProperties>
</file>