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interactions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neutral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 that is reacting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particle something can be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center of an atom with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doesn't conduct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 be a metal or non-metal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heat is released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heat is absorbed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 heat and electricity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 that is produced in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 of matter</dc:title>
  <dcterms:created xsi:type="dcterms:W3CDTF">2021-10-11T09:45:41Z</dcterms:created>
  <dcterms:modified xsi:type="dcterms:W3CDTF">2021-10-11T09:45:41Z</dcterms:modified>
</cp:coreProperties>
</file>