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bali    </w:t>
      </w:r>
      <w:r>
        <w:t xml:space="preserve">   car    </w:t>
      </w:r>
      <w:r>
        <w:t xml:space="preserve">   clothes    </w:t>
      </w:r>
      <w:r>
        <w:t xml:space="preserve">   communication    </w:t>
      </w:r>
      <w:r>
        <w:t xml:space="preserve">   eco-tourism    </w:t>
      </w:r>
      <w:r>
        <w:t xml:space="preserve">   fair-trade    </w:t>
      </w:r>
      <w:r>
        <w:t xml:space="preserve">   food    </w:t>
      </w:r>
      <w:r>
        <w:t xml:space="preserve">   globalisation    </w:t>
      </w:r>
      <w:r>
        <w:t xml:space="preserve">   interconnections    </w:t>
      </w:r>
      <w:r>
        <w:t xml:space="preserve">   personal    </w:t>
      </w:r>
      <w:r>
        <w:t xml:space="preserve">   plane    </w:t>
      </w:r>
      <w:r>
        <w:t xml:space="preserve">   pollution    </w:t>
      </w:r>
      <w:r>
        <w:t xml:space="preserve">   sweatshop    </w:t>
      </w:r>
      <w:r>
        <w:t xml:space="preserve">   technology    </w:t>
      </w:r>
      <w:r>
        <w:t xml:space="preserve">   tourism    </w:t>
      </w:r>
      <w:r>
        <w:t xml:space="preserve">   tourists    </w:t>
      </w:r>
      <w:r>
        <w:t xml:space="preserve">   trade    </w:t>
      </w:r>
      <w:r>
        <w:t xml:space="preserve">   train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</dc:title>
  <dcterms:created xsi:type="dcterms:W3CDTF">2021-10-11T09:46:13Z</dcterms:created>
  <dcterms:modified xsi:type="dcterms:W3CDTF">2021-10-11T09:46:13Z</dcterms:modified>
</cp:coreProperties>
</file>