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interdisciplinare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hanno la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metà di cento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sette per cinque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protegge gli animali dal freddo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ventotto diviso quattro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possono essere determinativi o indeterminativi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otto per 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luogo ad un altitudine maggiore di 600m.s.m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usata in passato per scriverci sopra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 d'acqua salata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sette per nove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 seguito il paleolitico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permettono alle piante di prelevare l'acqua dal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può essere remoto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trovano sotto i petali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compie l'azione</w:t>
            </w:r>
          </w:p>
        </w:tc>
      </w:tr>
    </w:tbl>
    <w:p>
      <w:pPr>
        <w:pStyle w:val="WordBankMedium"/>
      </w:pPr>
      <w:r>
        <w:t xml:space="preserve">   montagna    </w:t>
      </w:r>
      <w:r>
        <w:t xml:space="preserve">   mare    </w:t>
      </w:r>
      <w:r>
        <w:t xml:space="preserve">   cinquanta    </w:t>
      </w:r>
      <w:r>
        <w:t xml:space="preserve">   pelliccia    </w:t>
      </w:r>
      <w:r>
        <w:t xml:space="preserve">   papiro    </w:t>
      </w:r>
      <w:r>
        <w:t xml:space="preserve">   trentacinque    </w:t>
      </w:r>
      <w:r>
        <w:t xml:space="preserve">   verbo    </w:t>
      </w:r>
      <w:r>
        <w:t xml:space="preserve">   neolitico    </w:t>
      </w:r>
      <w:r>
        <w:t xml:space="preserve">   invertebrati    </w:t>
      </w:r>
      <w:r>
        <w:t xml:space="preserve">   sepali    </w:t>
      </w:r>
      <w:r>
        <w:t xml:space="preserve">   sessantaquattro    </w:t>
      </w:r>
      <w:r>
        <w:t xml:space="preserve">   sette    </w:t>
      </w:r>
      <w:r>
        <w:t xml:space="preserve">   radici    </w:t>
      </w:r>
      <w:r>
        <w:t xml:space="preserve">   articoli    </w:t>
      </w:r>
      <w:r>
        <w:t xml:space="preserve">   trapassato    </w:t>
      </w:r>
      <w:r>
        <w:t xml:space="preserve">   cinquantasei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interdisciplinare</dc:title>
  <dcterms:created xsi:type="dcterms:W3CDTF">2021-10-11T09:46:28Z</dcterms:created>
  <dcterms:modified xsi:type="dcterms:W3CDTF">2021-10-11T09:46:28Z</dcterms:modified>
</cp:coreProperties>
</file>