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interesting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observe    </w:t>
      </w:r>
      <w:r>
        <w:t xml:space="preserve">   ponder    </w:t>
      </w:r>
      <w:r>
        <w:t xml:space="preserve">   disperse    </w:t>
      </w:r>
      <w:r>
        <w:t xml:space="preserve">   examine    </w:t>
      </w:r>
      <w:r>
        <w:t xml:space="preserve">   accelerate    </w:t>
      </w:r>
      <w:r>
        <w:t xml:space="preserve">   bludger    </w:t>
      </w:r>
      <w:r>
        <w:t xml:space="preserve">   fierce    </w:t>
      </w:r>
      <w:r>
        <w:t xml:space="preserve">   wham    </w:t>
      </w:r>
      <w:r>
        <w:t xml:space="preserve">   runt    </w:t>
      </w:r>
      <w:r>
        <w:t xml:space="preserve">   chuckle    </w:t>
      </w:r>
      <w:r>
        <w:t xml:space="preserve">   summarise    </w:t>
      </w:r>
      <w:r>
        <w:t xml:space="preserve">   unemployment    </w:t>
      </w:r>
      <w:r>
        <w:t xml:space="preserve">   consider    </w:t>
      </w:r>
      <w:r>
        <w:t xml:space="preserve">   scathing    </w:t>
      </w:r>
      <w:r>
        <w:t xml:space="preserve">   reluctant    </w:t>
      </w:r>
      <w:r>
        <w:t xml:space="preserve">   snigger    </w:t>
      </w:r>
      <w:r>
        <w:t xml:space="preserve">   comprehend    </w:t>
      </w:r>
      <w:r>
        <w:t xml:space="preserve">   scamper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</dc:title>
  <dcterms:created xsi:type="dcterms:W3CDTF">2021-10-11T09:45:15Z</dcterms:created>
  <dcterms:modified xsi:type="dcterms:W3CDTF">2021-10-11T09:45:15Z</dcterms:modified>
</cp:coreProperties>
</file>