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hope    </w:t>
      </w:r>
      <w:r>
        <w:t xml:space="preserve">   hinduism    </w:t>
      </w:r>
      <w:r>
        <w:t xml:space="preserve">   islam    </w:t>
      </w:r>
      <w:r>
        <w:t xml:space="preserve">   protestant    </w:t>
      </w:r>
      <w:r>
        <w:t xml:space="preserve">   catholic    </w:t>
      </w:r>
      <w:r>
        <w:t xml:space="preserve">   buddhism    </w:t>
      </w:r>
      <w:r>
        <w:t xml:space="preserve">   peace    </w:t>
      </w:r>
      <w:r>
        <w:t xml:space="preserve">   together    </w:t>
      </w:r>
      <w:r>
        <w:t xml:space="preserve">   connect    </w:t>
      </w:r>
      <w:r>
        <w:t xml:space="preserve">   faith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interfaith</dc:title>
  <dcterms:created xsi:type="dcterms:W3CDTF">2021-10-11T09:46:24Z</dcterms:created>
  <dcterms:modified xsi:type="dcterms:W3CDTF">2021-10-11T09:46:24Z</dcterms:modified>
</cp:coreProperties>
</file>