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intermarriage races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Indian    </w:t>
      </w:r>
      <w:r>
        <w:t xml:space="preserve">   Mexican    </w:t>
      </w:r>
      <w:r>
        <w:t xml:space="preserve">   Mongoloid    </w:t>
      </w:r>
      <w:r>
        <w:t xml:space="preserve">   Australoid    </w:t>
      </w:r>
      <w:r>
        <w:t xml:space="preserve">   Asian    </w:t>
      </w:r>
      <w:r>
        <w:t xml:space="preserve">   Caucasian    </w:t>
      </w:r>
      <w:r>
        <w:t xml:space="preserve">   Chinese    </w:t>
      </w:r>
      <w:r>
        <w:t xml:space="preserve">   African    </w:t>
      </w:r>
      <w:r>
        <w:t xml:space="preserve">   Jamaican    </w:t>
      </w:r>
      <w:r>
        <w:t xml:space="preserve">   black    </w:t>
      </w:r>
      <w:r>
        <w:t xml:space="preserve">   white    </w:t>
      </w:r>
      <w:r>
        <w:t xml:space="preserve">   intermarriage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intermarriage races</dc:title>
  <dcterms:created xsi:type="dcterms:W3CDTF">2021-10-11T09:46:42Z</dcterms:created>
  <dcterms:modified xsi:type="dcterms:W3CDTF">2021-10-11T09:46:42Z</dcterms:modified>
</cp:coreProperties>
</file>