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internal forces of the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richterscale    </w:t>
      </w:r>
      <w:r>
        <w:t xml:space="preserve">   epicenter    </w:t>
      </w:r>
      <w:r>
        <w:t xml:space="preserve">   seismograph    </w:t>
      </w:r>
      <w:r>
        <w:t xml:space="preserve">   hotspot    </w:t>
      </w:r>
      <w:r>
        <w:t xml:space="preserve">   gas    </w:t>
      </w:r>
      <w:r>
        <w:t xml:space="preserve">   ash    </w:t>
      </w:r>
      <w:r>
        <w:t xml:space="preserve">   fault    </w:t>
      </w: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movement    </w:t>
      </w:r>
      <w:r>
        <w:t xml:space="preserve">   ringoffire    </w:t>
      </w:r>
      <w:r>
        <w:t xml:space="preserve">   tectonicplates    </w:t>
      </w:r>
      <w:r>
        <w:t xml:space="preserve">   lava    </w:t>
      </w:r>
      <w:r>
        <w:t xml:space="preserve">   tsunami    </w:t>
      </w:r>
      <w:r>
        <w:t xml:space="preserve">   earthquake    </w:t>
      </w:r>
      <w:r>
        <w:t xml:space="preserve">   magma    </w:t>
      </w:r>
      <w:r>
        <w:t xml:space="preserve">   lithosphere    </w:t>
      </w:r>
      <w:r>
        <w:t xml:space="preserve">   earth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forces of the earth </dc:title>
  <dcterms:created xsi:type="dcterms:W3CDTF">2021-10-11T09:46:25Z</dcterms:created>
  <dcterms:modified xsi:type="dcterms:W3CDTF">2021-10-11T09:46:25Z</dcterms:modified>
</cp:coreProperties>
</file>