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Beer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"Superior Light Beer"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Dilly , Dilly.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name was changed on this seasonally brewed beer its original name was known as “Spring Heat Spiced Wheat”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brewery in Juneau since Prohibition.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 made with passion, quality, and a whole lot of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gluten free lager of Anheuser-Busch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That's just #HowWeRoll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reduced-calorie light lager brewed by Anheuser-Busch since its introduction on July 31, 1977.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brewing company based in Littleton,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beers first name is in French for the word "star" second words meaning is the name of a region in northwestern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Began as a single brewpub opened in 1988 in Lincoln Park, Chicago, and named after a nearby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beer is for the Farmers.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Beer Inspired by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Americas Oldest Brewery.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meaning of this beer Company comes from an idyllic Greek mythological place, The Greek _________Fields were a heavenly resting place to go in the afterlife.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Beers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Beer Day Crossword</dc:title>
  <dcterms:created xsi:type="dcterms:W3CDTF">2021-10-11T09:47:16Z</dcterms:created>
  <dcterms:modified xsi:type="dcterms:W3CDTF">2021-10-11T09:47:16Z</dcterms:modified>
</cp:coreProperties>
</file>