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homework    </w:t>
      </w:r>
      <w:r>
        <w:t xml:space="preserve">   bullying    </w:t>
      </w:r>
      <w:r>
        <w:t xml:space="preserve">   facebook    </w:t>
      </w:r>
      <w:r>
        <w:t xml:space="preserve">   family    </w:t>
      </w:r>
      <w:r>
        <w:t xml:space="preserve">   friends    </w:t>
      </w:r>
      <w:r>
        <w:t xml:space="preserve">   games    </w:t>
      </w:r>
      <w:r>
        <w:t xml:space="preserve">   instagram    </w:t>
      </w:r>
      <w:r>
        <w:t xml:space="preserve">   internet    </w:t>
      </w:r>
      <w:r>
        <w:t xml:space="preserve">   safety    </w:t>
      </w:r>
      <w:r>
        <w:t xml:space="preserve">   snapchat    </w:t>
      </w:r>
      <w:r>
        <w:t xml:space="preserve">   tiktok    </w:t>
      </w:r>
      <w:r>
        <w:t xml:space="preserve">   whatsapp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</dc:title>
  <dcterms:created xsi:type="dcterms:W3CDTF">2021-10-11T09:47:35Z</dcterms:created>
  <dcterms:modified xsi:type="dcterms:W3CDTF">2021-10-11T09:47:35Z</dcterms:modified>
</cp:coreProperties>
</file>