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tick tock    </w:t>
      </w:r>
      <w:r>
        <w:t xml:space="preserve">   facebook    </w:t>
      </w:r>
      <w:r>
        <w:t xml:space="preserve">   snapchat    </w:t>
      </w:r>
      <w:r>
        <w:t xml:space="preserve">   ipad    </w:t>
      </w:r>
      <w:r>
        <w:t xml:space="preserve">   laptop    </w:t>
      </w:r>
      <w:r>
        <w:t xml:space="preserve">   computer    </w:t>
      </w:r>
      <w:r>
        <w:t xml:space="preserve">   mobilephones    </w:t>
      </w:r>
      <w:r>
        <w:t xml:space="preserve">   internet    </w:t>
      </w:r>
      <w:r>
        <w:t xml:space="preserve">   catfishing    </w:t>
      </w:r>
      <w:r>
        <w:t xml:space="preserve">   online shopping    </w:t>
      </w:r>
      <w:r>
        <w:t xml:space="preserve">   hacker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2021-10-11T09:47:39Z</dcterms:created>
  <dcterms:modified xsi:type="dcterms:W3CDTF">2021-10-11T09:47:39Z</dcterms:modified>
</cp:coreProperties>
</file>