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information that a Web site puts on your hard disk so that it can remember something about you at a later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use of a computer as an way to do illegal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that generates advertisements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someone is bullied online?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actual part of computer that you can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technique used to protect computers and prevent online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there are inter-connected networks providing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is an example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programs used to direct the operation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displaying HTML files, used to navigate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barrier that protects against people controlling your devices?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2021-10-11T09:46:26Z</dcterms:created>
  <dcterms:modified xsi:type="dcterms:W3CDTF">2021-10-11T09:46:26Z</dcterms:modified>
</cp:coreProperties>
</file>